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Каюковой Виктории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30000827656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Каюковой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Каюкова В.Н</w:t>
      </w:r>
      <w:r>
        <w:rPr>
          <w:rFonts w:ascii="Times New Roman" w:eastAsia="Times New Roman" w:hAnsi="Times New Roman" w:cs="Times New Roman"/>
          <w:sz w:val="28"/>
          <w:szCs w:val="28"/>
        </w:rPr>
        <w:t>. вышеуказанный штраф не уплатил,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Каюкова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</w:t>
      </w:r>
      <w:r>
        <w:rPr>
          <w:rFonts w:ascii="Times New Roman" w:eastAsia="Times New Roman" w:hAnsi="Times New Roman" w:cs="Times New Roman"/>
          <w:sz w:val="28"/>
          <w:szCs w:val="28"/>
        </w:rPr>
        <w:t>а,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рассмотреть дело в свое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признала, в содеянном раскаивалась.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Каюкова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Каюковой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Каюковой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30000827656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Каюкова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Каюковой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Каюковой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вины,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Каюковой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Каюковой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Каюкову Викторию Николаевну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1 000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0412365400135004932520150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rPr>
          <w:rFonts w:ascii="Times New Roman" w:eastAsia="Times New Roman" w:hAnsi="Times New Roman" w:cs="Times New Roman"/>
          <w:sz w:val="28"/>
          <w:szCs w:val="28"/>
        </w:rPr>
        <w:t>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28rplc-13">
    <w:name w:val="cat-UserDefined grp-2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